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Ambassador Job Description Template</w:t>
      </w:r>
    </w:p>
    <w:p>
      <w:pPr>
        <w:pStyle w:val="Heading2"/>
      </w:pPr>
      <w:r>
        <w:t>Role Title</w:t>
      </w:r>
    </w:p>
    <w:p>
      <w:r>
        <w:t>Digital Ambassador / Student Ambassador (adapt to your institution).</w:t>
      </w:r>
    </w:p>
    <w:p>
      <w:pPr>
        <w:pStyle w:val="Heading2"/>
      </w:pPr>
      <w:r>
        <w:t>Role Overview</w:t>
      </w:r>
    </w:p>
    <w:p>
      <w:r>
        <w:t>As a Digital Ambassador, you will represent [Institution Name] online by sharing your experiences with prospective students. You will create short videos, photos, and FAQs, and chat with prospects via a mobile app. This role combines elements of a spokesperson and peer mentor, helping future students make confident choices about their education.</w:t>
      </w:r>
    </w:p>
    <w:p>
      <w:pPr>
        <w:pStyle w:val="Heading2"/>
      </w:pPr>
      <w:r>
        <w:t>Key Responsibilities</w:t>
      </w:r>
    </w:p>
    <w:p>
      <w:pPr>
        <w:pStyle w:val="ListBullet"/>
      </w:pPr>
      <w:r>
        <w:t>Download and use The Ambassador Platform (TAP) app on your phone.</w:t>
      </w:r>
    </w:p>
    <w:p>
      <w:pPr>
        <w:pStyle w:val="ListBullet"/>
      </w:pPr>
      <w:r>
        <w:t>Chat with prospective students online through the app.</w:t>
      </w:r>
    </w:p>
    <w:p>
      <w:pPr>
        <w:pStyle w:val="ListBullet"/>
      </w:pPr>
      <w:r>
        <w:t>Create content (short videos, photos, FAQs) showcasing authentic student life.</w:t>
      </w:r>
    </w:p>
    <w:p>
      <w:pPr>
        <w:pStyle w:val="ListBullet"/>
      </w:pPr>
      <w:r>
        <w:t>Maintain a profile on our website with your content and answers.</w:t>
      </w:r>
    </w:p>
    <w:p>
      <w:pPr>
        <w:pStyle w:val="ListBullet"/>
      </w:pPr>
      <w:r>
        <w:t>Positively represent [Institution Name] in all interactions.</w:t>
      </w:r>
    </w:p>
    <w:p>
      <w:pPr>
        <w:pStyle w:val="Heading2"/>
      </w:pPr>
      <w:r>
        <w:t>Time Commitment</w:t>
      </w:r>
    </w:p>
    <w:p>
      <w:r>
        <w:t>Around 1–2 hours per week (varies depending on demand and campaign activity).</w:t>
        <w:br/>
        <w:t>On average: 2 chat conversations and 2 content posts per week.</w:t>
      </w:r>
    </w:p>
    <w:p>
      <w:pPr>
        <w:pStyle w:val="Heading2"/>
      </w:pPr>
      <w:r>
        <w:t>Training</w:t>
      </w:r>
    </w:p>
    <w:p>
      <w:r>
        <w:t>Training will be provided (on-demand resources and/or live sessions, depending on the institution).</w:t>
      </w:r>
    </w:p>
    <w:p>
      <w:pPr>
        <w:pStyle w:val="Heading2"/>
      </w:pPr>
      <w:r>
        <w:t>Benefits</w:t>
      </w:r>
    </w:p>
    <w:p>
      <w:pPr>
        <w:pStyle w:val="ListBullet"/>
      </w:pPr>
      <w:r>
        <w:t>Gain valuable experience to add to your CV.</w:t>
      </w:r>
    </w:p>
    <w:p>
      <w:pPr>
        <w:pStyle w:val="ListBullet"/>
      </w:pPr>
      <w:r>
        <w:t>Access an automated career reference highlighting your contributions.</w:t>
      </w:r>
    </w:p>
    <w:p>
      <w:pPr>
        <w:pStyle w:val="ListBullet"/>
      </w:pPr>
      <w:r>
        <w:t>Flexible work that fits around your studies.</w:t>
      </w:r>
    </w:p>
    <w:p>
      <w:pPr>
        <w:pStyle w:val="ListBullet"/>
      </w:pPr>
      <w:r>
        <w:t>Opportunity to positively influence prospective students.</w:t>
      </w:r>
    </w:p>
    <w:p>
      <w:pPr>
        <w:pStyle w:val="ListBullet"/>
      </w:pPr>
      <w:r>
        <w:t>Be part of a supportive and diverse team.</w:t>
      </w:r>
    </w:p>
    <w:p>
      <w:pPr>
        <w:pStyle w:val="Heading2"/>
      </w:pPr>
      <w:r>
        <w:t>How to Apply</w:t>
      </w:r>
    </w:p>
    <w:p>
      <w:r>
        <w:t>Please complete our short application form, explaining why you would make a great Digital Ambassador. You may also be asked to submit a written response or short video.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